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BBA2" w14:textId="77777777" w:rsidR="007601F4" w:rsidRDefault="007601F4" w:rsidP="00BD661B">
      <w:pPr>
        <w:rPr>
          <w:b/>
          <w:i/>
        </w:rPr>
      </w:pPr>
    </w:p>
    <w:p w14:paraId="15AFF2DE" w14:textId="3606EABA" w:rsidR="000565BB" w:rsidRDefault="0014251B" w:rsidP="00BD661B">
      <w:pPr>
        <w:rPr>
          <w:b/>
          <w:iCs/>
        </w:rPr>
      </w:pPr>
      <w:r>
        <w:rPr>
          <w:b/>
          <w:i/>
        </w:rPr>
        <w:t>Standaard o</w:t>
      </w:r>
      <w:r w:rsidR="00D03B18">
        <w:rPr>
          <w:b/>
          <w:i/>
        </w:rPr>
        <w:t>rde van dienst</w:t>
      </w:r>
    </w:p>
    <w:p w14:paraId="6B6CF961" w14:textId="4EA7F047" w:rsidR="00BE7A84" w:rsidRDefault="00BE7A84" w:rsidP="00BD661B">
      <w:pPr>
        <w:rPr>
          <w:b/>
          <w:iCs/>
        </w:rPr>
      </w:pPr>
    </w:p>
    <w:p w14:paraId="209CE9FA" w14:textId="77777777" w:rsidR="0078312E" w:rsidRDefault="0078312E" w:rsidP="007831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430E81" w14:textId="299BC54A" w:rsidR="000565BB" w:rsidRDefault="000565BB" w:rsidP="00056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65BB">
        <w:t xml:space="preserve">Graag </w:t>
      </w:r>
      <w:r w:rsidR="00616878">
        <w:t xml:space="preserve">de </w:t>
      </w:r>
      <w:r w:rsidRPr="000565BB">
        <w:t xml:space="preserve">ingevulde </w:t>
      </w:r>
      <w:r>
        <w:t xml:space="preserve">orde van dienst </w:t>
      </w:r>
      <w:r w:rsidRPr="000565BB">
        <w:rPr>
          <w:b/>
          <w:i/>
        </w:rPr>
        <w:t xml:space="preserve">uiterlijk </w:t>
      </w:r>
      <w:r w:rsidR="00C00116">
        <w:rPr>
          <w:b/>
          <w:i/>
        </w:rPr>
        <w:t>maan</w:t>
      </w:r>
      <w:r w:rsidRPr="000565BB">
        <w:rPr>
          <w:b/>
          <w:i/>
        </w:rPr>
        <w:t>dag voorafgaand aan de dienst</w:t>
      </w:r>
      <w:r w:rsidRPr="000565BB">
        <w:t xml:space="preserve"> </w:t>
      </w:r>
      <w:r>
        <w:t xml:space="preserve">per e-mail sturen naar </w:t>
      </w:r>
      <w:r w:rsidRPr="000565BB">
        <w:t>de dienstencoördinator</w:t>
      </w:r>
      <w:r>
        <w:t xml:space="preserve"> via </w:t>
      </w:r>
      <w:hyperlink r:id="rId8" w:history="1">
        <w:r w:rsidRPr="00A763C5">
          <w:rPr>
            <w:rStyle w:val="Hyperlink"/>
          </w:rPr>
          <w:t>dienstencoordinatie@gmail.com</w:t>
        </w:r>
      </w:hyperlink>
      <w:r>
        <w:t>.</w:t>
      </w:r>
    </w:p>
    <w:p w14:paraId="0A37501D" w14:textId="20961C6E" w:rsidR="000565BB" w:rsidRDefault="000565BB" w:rsidP="00BD661B"/>
    <w:p w14:paraId="39CD74FD" w14:textId="77777777" w:rsidR="007601F4" w:rsidRDefault="007601F4" w:rsidP="00BD661B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6861"/>
      </w:tblGrid>
      <w:tr w:rsidR="000406D8" w14:paraId="5A69E825" w14:textId="77777777" w:rsidTr="000406D8">
        <w:tc>
          <w:tcPr>
            <w:tcW w:w="2235" w:type="dxa"/>
          </w:tcPr>
          <w:p w14:paraId="0DCA390B" w14:textId="77777777" w:rsidR="000406D8" w:rsidRPr="0060508F" w:rsidRDefault="000406D8" w:rsidP="00BD661B">
            <w:pPr>
              <w:rPr>
                <w:b/>
              </w:rPr>
            </w:pPr>
            <w:r w:rsidRPr="0060508F">
              <w:rPr>
                <w:b/>
              </w:rPr>
              <w:t>Thema van de dienst:</w:t>
            </w:r>
          </w:p>
        </w:tc>
        <w:tc>
          <w:tcPr>
            <w:tcW w:w="6977" w:type="dxa"/>
            <w:tcBorders>
              <w:bottom w:val="dotted" w:sz="4" w:space="0" w:color="auto"/>
            </w:tcBorders>
          </w:tcPr>
          <w:p w14:paraId="5DAB6C7B" w14:textId="77777777" w:rsidR="000406D8" w:rsidRDefault="000406D8" w:rsidP="00BD661B"/>
        </w:tc>
      </w:tr>
    </w:tbl>
    <w:p w14:paraId="02EB378F" w14:textId="1A0DDD43" w:rsidR="000406D8" w:rsidRDefault="000406D8" w:rsidP="00BD661B"/>
    <w:p w14:paraId="20EE1488" w14:textId="77777777" w:rsidR="007601F4" w:rsidRDefault="007601F4" w:rsidP="00BD661B"/>
    <w:p w14:paraId="51809312" w14:textId="77777777" w:rsidR="0060508F" w:rsidRPr="0060508F" w:rsidRDefault="0060508F" w:rsidP="005B3B93">
      <w:pPr>
        <w:rPr>
          <w:b/>
          <w:i/>
          <w:u w:val="single"/>
        </w:rPr>
      </w:pPr>
      <w:r>
        <w:rPr>
          <w:b/>
          <w:i/>
          <w:u w:val="single"/>
        </w:rPr>
        <w:t xml:space="preserve">I – </w:t>
      </w:r>
      <w:r w:rsidR="000565BB" w:rsidRPr="005B3B93">
        <w:rPr>
          <w:b/>
          <w:i/>
          <w:u w:val="single"/>
        </w:rPr>
        <w:t>Naderen tot God</w:t>
      </w:r>
    </w:p>
    <w:p w14:paraId="6A05A809" w14:textId="77777777" w:rsidR="0060508F" w:rsidRDefault="0060508F" w:rsidP="0060508F">
      <w:pPr>
        <w:rPr>
          <w:b/>
        </w:rPr>
      </w:pPr>
    </w:p>
    <w:p w14:paraId="58ED7E3B" w14:textId="77777777" w:rsidR="0060508F" w:rsidRDefault="0060508F" w:rsidP="0060508F">
      <w:pPr>
        <w:rPr>
          <w:b/>
        </w:rPr>
      </w:pPr>
      <w:r w:rsidRPr="0060508F">
        <w:rPr>
          <w:b/>
        </w:rPr>
        <w:t>Welkom en mededelingen</w:t>
      </w:r>
    </w:p>
    <w:p w14:paraId="25C79695" w14:textId="77777777" w:rsidR="0060508F" w:rsidRPr="0060508F" w:rsidRDefault="0060508F" w:rsidP="0060508F">
      <w:pPr>
        <w:rPr>
          <w:b/>
        </w:rPr>
      </w:pPr>
      <w:r>
        <w:rPr>
          <w:b/>
        </w:rPr>
        <w:t>Stil gebed</w:t>
      </w:r>
    </w:p>
    <w:p w14:paraId="173C4A9F" w14:textId="77777777" w:rsidR="0041095F" w:rsidRDefault="0041095F" w:rsidP="00BD661B">
      <w:pPr>
        <w:rPr>
          <w:b/>
        </w:rPr>
      </w:pPr>
    </w:p>
    <w:p w14:paraId="7968E52E" w14:textId="5EB6E25F" w:rsidR="00616878" w:rsidRDefault="0060508F" w:rsidP="00BD661B">
      <w:pPr>
        <w:rPr>
          <w:b/>
        </w:rPr>
      </w:pPr>
      <w:r w:rsidRPr="0060508F">
        <w:rPr>
          <w:b/>
        </w:rPr>
        <w:t>Aanvangs</w:t>
      </w:r>
      <w:r w:rsidR="00616878" w:rsidRPr="0060508F">
        <w:rPr>
          <w:b/>
        </w:rPr>
        <w:t>lied</w:t>
      </w:r>
      <w:r w:rsidR="0041095F">
        <w:rPr>
          <w:b/>
        </w:rPr>
        <w:t xml:space="preserve">: </w:t>
      </w:r>
      <w:r w:rsidR="0041095F">
        <w:t>……………………..</w:t>
      </w:r>
    </w:p>
    <w:p w14:paraId="537F091E" w14:textId="64DD0472" w:rsidR="0041095F" w:rsidRDefault="0041095F" w:rsidP="00BD661B"/>
    <w:p w14:paraId="0ECAF1CF" w14:textId="77777777" w:rsidR="005B3B93" w:rsidRPr="0060508F" w:rsidRDefault="0060508F" w:rsidP="00BD661B">
      <w:pPr>
        <w:rPr>
          <w:b/>
        </w:rPr>
      </w:pPr>
      <w:r>
        <w:rPr>
          <w:b/>
        </w:rPr>
        <w:t>B</w:t>
      </w:r>
      <w:r w:rsidR="00646725" w:rsidRPr="0060508F">
        <w:rPr>
          <w:b/>
        </w:rPr>
        <w:t xml:space="preserve">emoediging </w:t>
      </w:r>
      <w:r w:rsidR="005B3B93" w:rsidRPr="0060508F">
        <w:rPr>
          <w:b/>
        </w:rPr>
        <w:t>en groet</w:t>
      </w:r>
    </w:p>
    <w:p w14:paraId="0D0B940D" w14:textId="77777777" w:rsidR="00AD22C9" w:rsidRDefault="00AD22C9" w:rsidP="00BD661B"/>
    <w:p w14:paraId="0C15EBAE" w14:textId="77777777" w:rsidR="005B3B93" w:rsidRPr="0060508F" w:rsidRDefault="005B3B93" w:rsidP="00BD661B">
      <w:pPr>
        <w:rPr>
          <w:b/>
        </w:rPr>
      </w:pPr>
      <w:r w:rsidRPr="0060508F">
        <w:rPr>
          <w:b/>
        </w:rPr>
        <w:t>Aanbidding</w:t>
      </w:r>
      <w:r w:rsidR="00616878" w:rsidRPr="0060508F">
        <w:rPr>
          <w:b/>
        </w:rPr>
        <w:t>sliederen</w:t>
      </w:r>
    </w:p>
    <w:p w14:paraId="4B94D5A5" w14:textId="77777777" w:rsidR="00C66B35" w:rsidRDefault="00C66B35" w:rsidP="005B3B93"/>
    <w:p w14:paraId="1765A109" w14:textId="4810CC73" w:rsidR="0041095F" w:rsidRDefault="0041095F" w:rsidP="005B3B93">
      <w:r>
        <w:t>Zingen (</w:t>
      </w:r>
      <w:r w:rsidR="00CB0110">
        <w:t xml:space="preserve">afhankelijk van de lengte </w:t>
      </w:r>
      <w:r>
        <w:t xml:space="preserve">twee of drie aanbiddingsliederen): </w:t>
      </w:r>
    </w:p>
    <w:p w14:paraId="1115C836" w14:textId="5950C98F" w:rsidR="008D078B" w:rsidRDefault="008D078B" w:rsidP="005B3B93">
      <w:r>
        <w:t>Lied:…………………</w:t>
      </w:r>
    </w:p>
    <w:p w14:paraId="0B514CCB" w14:textId="610B6887" w:rsidR="008D078B" w:rsidRDefault="008D078B" w:rsidP="005B3B93">
      <w:r>
        <w:t>Lied:…………………</w:t>
      </w:r>
    </w:p>
    <w:p w14:paraId="0DB5F59D" w14:textId="43649894" w:rsidR="008D078B" w:rsidRDefault="008D078B" w:rsidP="005B3B93">
      <w:r>
        <w:t>Lied:…………………</w:t>
      </w:r>
    </w:p>
    <w:p w14:paraId="17F30E44" w14:textId="77777777" w:rsidR="0041095F" w:rsidRDefault="0041095F" w:rsidP="005B3B93"/>
    <w:p w14:paraId="5EDC81B6" w14:textId="77777777" w:rsidR="005B3B93" w:rsidRPr="0060508F" w:rsidRDefault="005B3B93" w:rsidP="005B3B93">
      <w:pPr>
        <w:rPr>
          <w:b/>
        </w:rPr>
      </w:pPr>
      <w:r w:rsidRPr="0060508F">
        <w:rPr>
          <w:b/>
        </w:rPr>
        <w:t>Verootmoediging en genadeverkondiging</w:t>
      </w:r>
    </w:p>
    <w:p w14:paraId="3DEEC669" w14:textId="3A7B9D37" w:rsidR="000565BB" w:rsidRDefault="000565BB" w:rsidP="00BD661B"/>
    <w:p w14:paraId="334B0BEA" w14:textId="77777777" w:rsidR="00793130" w:rsidRDefault="00793130" w:rsidP="00BD661B"/>
    <w:p w14:paraId="6E24A959" w14:textId="77777777" w:rsidR="000565BB" w:rsidRPr="005B3B93" w:rsidRDefault="0060508F" w:rsidP="00BD661B">
      <w:pPr>
        <w:rPr>
          <w:b/>
          <w:i/>
          <w:u w:val="single"/>
        </w:rPr>
      </w:pPr>
      <w:r>
        <w:rPr>
          <w:b/>
          <w:i/>
          <w:u w:val="single"/>
        </w:rPr>
        <w:t xml:space="preserve">II – </w:t>
      </w:r>
      <w:r w:rsidR="000565BB" w:rsidRPr="005B3B93">
        <w:rPr>
          <w:b/>
          <w:i/>
          <w:u w:val="single"/>
        </w:rPr>
        <w:t>Kindermoment</w:t>
      </w:r>
    </w:p>
    <w:p w14:paraId="2E220D6D" w14:textId="77777777" w:rsidR="001D04FF" w:rsidRDefault="001D04FF" w:rsidP="005B3B93">
      <w:pPr>
        <w:rPr>
          <w:i/>
        </w:rPr>
      </w:pPr>
      <w:r>
        <w:rPr>
          <w:i/>
        </w:rPr>
        <w:t>(verzorgd door leiding kindernevendienst)</w:t>
      </w:r>
    </w:p>
    <w:p w14:paraId="53ACC018" w14:textId="77777777" w:rsidR="005B3B93" w:rsidRDefault="005B3B93" w:rsidP="005B3B93">
      <w:r w:rsidRPr="0060508F">
        <w:rPr>
          <w:b/>
        </w:rPr>
        <w:t>Zingen:</w:t>
      </w:r>
      <w:r>
        <w:t xml:space="preserve"> kinderlied (wordt door kindernevendienst opgegeven)</w:t>
      </w:r>
    </w:p>
    <w:p w14:paraId="3656B9AB" w14:textId="6114EE0B" w:rsidR="005B3B93" w:rsidRDefault="005B3B93" w:rsidP="00BD661B"/>
    <w:p w14:paraId="7AFCF442" w14:textId="77777777" w:rsidR="00793130" w:rsidRDefault="00793130" w:rsidP="00BD661B"/>
    <w:p w14:paraId="1DF9D33E" w14:textId="77777777" w:rsidR="000565BB" w:rsidRPr="005B3B93" w:rsidRDefault="0060508F" w:rsidP="00BD661B">
      <w:pPr>
        <w:rPr>
          <w:b/>
          <w:i/>
          <w:u w:val="single"/>
        </w:rPr>
      </w:pPr>
      <w:r>
        <w:rPr>
          <w:b/>
          <w:i/>
          <w:u w:val="single"/>
        </w:rPr>
        <w:t xml:space="preserve">III – </w:t>
      </w:r>
      <w:r w:rsidR="000565BB" w:rsidRPr="005B3B93">
        <w:rPr>
          <w:b/>
          <w:i/>
          <w:u w:val="single"/>
        </w:rPr>
        <w:t>Dienst van het Woord</w:t>
      </w:r>
    </w:p>
    <w:p w14:paraId="45FB0818" w14:textId="77777777" w:rsidR="00616878" w:rsidRDefault="00616878" w:rsidP="005B3B93"/>
    <w:p w14:paraId="52B19733" w14:textId="77777777" w:rsidR="00D03B18" w:rsidRDefault="00D03B18" w:rsidP="005B3B93">
      <w:pPr>
        <w:rPr>
          <w:b/>
        </w:rPr>
      </w:pPr>
      <w:r w:rsidRPr="0060508F">
        <w:rPr>
          <w:b/>
        </w:rPr>
        <w:t>Gebed</w:t>
      </w:r>
    </w:p>
    <w:p w14:paraId="049F31CB" w14:textId="77777777" w:rsidR="0060508F" w:rsidRPr="0060508F" w:rsidRDefault="0060508F" w:rsidP="005B3B93">
      <w:pPr>
        <w:rPr>
          <w:b/>
        </w:rPr>
      </w:pPr>
    </w:p>
    <w:p w14:paraId="4DDBEF00" w14:textId="6A1820D8" w:rsidR="0060508F" w:rsidRPr="0041095F" w:rsidRDefault="0041095F" w:rsidP="69007C31">
      <w:pPr>
        <w:rPr>
          <w:bCs/>
        </w:rPr>
      </w:pPr>
      <w:r w:rsidRPr="0041095F">
        <w:rPr>
          <w:bCs/>
        </w:rPr>
        <w:t>Zingen:</w:t>
      </w:r>
      <w:r>
        <w:rPr>
          <w:bCs/>
        </w:rPr>
        <w:t xml:space="preserve"> ……………………</w:t>
      </w:r>
    </w:p>
    <w:p w14:paraId="7C6E41CE" w14:textId="61E2042F" w:rsidR="0041095F" w:rsidRPr="0041095F" w:rsidRDefault="0041095F" w:rsidP="69007C31">
      <w:pPr>
        <w:rPr>
          <w:bCs/>
        </w:rPr>
      </w:pPr>
      <w:r w:rsidRPr="0041095F">
        <w:rPr>
          <w:bCs/>
        </w:rPr>
        <w:t>Schriftlezing:</w:t>
      </w:r>
    </w:p>
    <w:p w14:paraId="1CBB8B77" w14:textId="7211BBDE" w:rsidR="0041095F" w:rsidRPr="0041095F" w:rsidRDefault="0041095F" w:rsidP="69007C31">
      <w:pPr>
        <w:rPr>
          <w:bCs/>
        </w:rPr>
      </w:pPr>
      <w:r w:rsidRPr="0041095F">
        <w:rPr>
          <w:bCs/>
        </w:rPr>
        <w:t>Zingen:</w:t>
      </w:r>
      <w:r w:rsidR="004F377B">
        <w:rPr>
          <w:bCs/>
        </w:rPr>
        <w:t xml:space="preserve"> ……………………</w:t>
      </w:r>
    </w:p>
    <w:p w14:paraId="023C05B7" w14:textId="77777777" w:rsidR="0041095F" w:rsidRDefault="0041095F" w:rsidP="69007C31">
      <w:pPr>
        <w:rPr>
          <w:b/>
          <w:bCs/>
        </w:rPr>
      </w:pPr>
    </w:p>
    <w:p w14:paraId="725D5473" w14:textId="20BFCD83" w:rsidR="69007C31" w:rsidRPr="00473EB8" w:rsidRDefault="69007C31" w:rsidP="69007C31">
      <w:r w:rsidRPr="00473EB8">
        <w:t>(de schriftlezing wordt verzorgd door een lector)</w:t>
      </w:r>
    </w:p>
    <w:p w14:paraId="212157DD" w14:textId="18E12672" w:rsidR="69007C31" w:rsidRDefault="69007C31" w:rsidP="69007C31">
      <w:pPr>
        <w:rPr>
          <w:b/>
          <w:bCs/>
        </w:rPr>
      </w:pPr>
    </w:p>
    <w:p w14:paraId="108CB457" w14:textId="77777777" w:rsidR="007601F4" w:rsidRDefault="007601F4" w:rsidP="69007C31">
      <w:pPr>
        <w:rPr>
          <w:b/>
          <w:bCs/>
        </w:rPr>
      </w:pPr>
    </w:p>
    <w:p w14:paraId="177D4528" w14:textId="77777777" w:rsidR="000565BB" w:rsidRPr="0060508F" w:rsidRDefault="005B3B93" w:rsidP="005B3B93">
      <w:pPr>
        <w:rPr>
          <w:b/>
        </w:rPr>
      </w:pPr>
      <w:r w:rsidRPr="0060508F">
        <w:rPr>
          <w:b/>
        </w:rPr>
        <w:t>Verkondiging</w:t>
      </w:r>
    </w:p>
    <w:p w14:paraId="3461D779" w14:textId="55338721" w:rsidR="00AD22C9" w:rsidRDefault="00AD22C9" w:rsidP="00BD661B"/>
    <w:p w14:paraId="34D3E045" w14:textId="77777777" w:rsidR="00793130" w:rsidRPr="00C66B35" w:rsidRDefault="00793130" w:rsidP="00BD661B"/>
    <w:p w14:paraId="15B32129" w14:textId="77777777" w:rsidR="000565BB" w:rsidRPr="005B3B93" w:rsidRDefault="0060508F" w:rsidP="00BD661B">
      <w:pPr>
        <w:rPr>
          <w:b/>
          <w:i/>
          <w:u w:val="single"/>
        </w:rPr>
      </w:pPr>
      <w:r>
        <w:rPr>
          <w:b/>
          <w:i/>
          <w:u w:val="single"/>
        </w:rPr>
        <w:t>IV – Dienstbaar en dankbaar</w:t>
      </w:r>
    </w:p>
    <w:p w14:paraId="3CF2D8B6" w14:textId="77777777" w:rsidR="005B3B93" w:rsidRDefault="005B3B93" w:rsidP="005B3B93"/>
    <w:p w14:paraId="1FC39945" w14:textId="6D5161E4" w:rsidR="0060508F" w:rsidRPr="0041095F" w:rsidRDefault="0041095F" w:rsidP="005B3B93">
      <w:r w:rsidRPr="0041095F">
        <w:t>Zingen:</w:t>
      </w:r>
      <w:r>
        <w:t xml:space="preserve"> </w:t>
      </w:r>
      <w:r w:rsidR="004F377B">
        <w:t>………………………..</w:t>
      </w:r>
    </w:p>
    <w:p w14:paraId="1DB8AB32" w14:textId="10B491F1" w:rsidR="000565BB" w:rsidRDefault="09630B5E" w:rsidP="005B3B93">
      <w:r w:rsidRPr="09630B5E">
        <w:rPr>
          <w:b/>
          <w:bCs/>
        </w:rPr>
        <w:t>Dankgebed en voorbede</w:t>
      </w:r>
      <w:r>
        <w:t>, eventueel afgesloten met stil gebed en/of het gesproken of gezongen Onze Vader.</w:t>
      </w:r>
    </w:p>
    <w:p w14:paraId="0562CB0E" w14:textId="77777777" w:rsidR="001D04FF" w:rsidRDefault="001D04FF" w:rsidP="00BD661B"/>
    <w:p w14:paraId="2946DB82" w14:textId="77777777" w:rsidR="001D04FF" w:rsidRDefault="001D04FF" w:rsidP="00BD661B"/>
    <w:p w14:paraId="1698AA0F" w14:textId="77777777" w:rsidR="000565BB" w:rsidRPr="005B3B93" w:rsidRDefault="0060508F" w:rsidP="00BD661B">
      <w:pPr>
        <w:rPr>
          <w:b/>
          <w:i/>
          <w:u w:val="single"/>
        </w:rPr>
      </w:pPr>
      <w:r>
        <w:rPr>
          <w:b/>
          <w:i/>
          <w:u w:val="single"/>
        </w:rPr>
        <w:t xml:space="preserve">V – </w:t>
      </w:r>
      <w:r w:rsidR="000565BB" w:rsidRPr="005B3B93">
        <w:rPr>
          <w:b/>
          <w:i/>
          <w:u w:val="single"/>
        </w:rPr>
        <w:t>Wegzending</w:t>
      </w:r>
    </w:p>
    <w:p w14:paraId="5997CC1D" w14:textId="77777777" w:rsidR="005B3B93" w:rsidRDefault="005B3B93" w:rsidP="005B3B93"/>
    <w:p w14:paraId="6A25C41F" w14:textId="7A4F1939" w:rsidR="69007C31" w:rsidRDefault="0041095F">
      <w:r>
        <w:t>Slotlied:</w:t>
      </w:r>
      <w:r w:rsidR="004F377B">
        <w:t xml:space="preserve">  ………………………………..</w:t>
      </w:r>
    </w:p>
    <w:p w14:paraId="6D641F9D" w14:textId="77777777" w:rsidR="0041095F" w:rsidRDefault="0041095F"/>
    <w:p w14:paraId="25B99F06" w14:textId="40C05A2E" w:rsidR="00FF4DB5" w:rsidRDefault="3FE55C71" w:rsidP="005B3B93">
      <w:r>
        <w:t>Voorafgaand aan het slotlied komen de kinderen terug uit de nevendienst</w:t>
      </w:r>
      <w:r w:rsidR="00FF4DB5">
        <w:t>.</w:t>
      </w:r>
      <w:r w:rsidR="00A4294E">
        <w:t xml:space="preserve"> </w:t>
      </w:r>
    </w:p>
    <w:p w14:paraId="6B699379" w14:textId="58AA01FB" w:rsidR="005B3B93" w:rsidRDefault="00FF4DB5" w:rsidP="005B3B93">
      <w:r>
        <w:t>D</w:t>
      </w:r>
      <w:r w:rsidR="00A4294E">
        <w:t>e collecte</w:t>
      </w:r>
      <w:r w:rsidR="3FE55C71">
        <w:t xml:space="preserve"> </w:t>
      </w:r>
      <w:r w:rsidR="00CB0110">
        <w:t xml:space="preserve">vindt </w:t>
      </w:r>
      <w:r w:rsidR="3FE55C71">
        <w:t>plaats</w:t>
      </w:r>
      <w:r>
        <w:t xml:space="preserve"> bij de uitgang van de kerkzaal.</w:t>
      </w:r>
    </w:p>
    <w:p w14:paraId="5A69EFEE" w14:textId="56163EE5" w:rsidR="69007C31" w:rsidRDefault="69007C31" w:rsidP="69007C31"/>
    <w:p w14:paraId="741ED63E" w14:textId="77777777" w:rsidR="00646725" w:rsidRPr="0060508F" w:rsidRDefault="006519D7" w:rsidP="00BD661B">
      <w:pPr>
        <w:rPr>
          <w:b/>
        </w:rPr>
      </w:pPr>
      <w:r w:rsidRPr="0060508F">
        <w:rPr>
          <w:b/>
        </w:rPr>
        <w:t>Zegen</w:t>
      </w:r>
    </w:p>
    <w:p w14:paraId="6AA6E667" w14:textId="77777777" w:rsidR="000565BB" w:rsidRDefault="00646725" w:rsidP="00BD661B">
      <w:r>
        <w:t>De gemeente beantwoordt de zegen met een gezongen Amen.</w:t>
      </w:r>
    </w:p>
    <w:p w14:paraId="3FE9F23F" w14:textId="77777777" w:rsidR="00535726" w:rsidRDefault="00535726" w:rsidP="004644AA">
      <w:pPr>
        <w:spacing w:after="200" w:line="276" w:lineRule="auto"/>
      </w:pPr>
    </w:p>
    <w:p w14:paraId="1F72F646" w14:textId="77777777" w:rsidR="00535726" w:rsidRDefault="00535726">
      <w:pPr>
        <w:spacing w:after="200" w:line="276" w:lineRule="auto"/>
      </w:pPr>
    </w:p>
    <w:sectPr w:rsidR="00535726" w:rsidSect="00793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CD96" w14:textId="77777777" w:rsidR="00743990" w:rsidRDefault="00743990" w:rsidP="00B03140">
      <w:pPr>
        <w:spacing w:line="240" w:lineRule="auto"/>
      </w:pPr>
      <w:r>
        <w:separator/>
      </w:r>
    </w:p>
  </w:endnote>
  <w:endnote w:type="continuationSeparator" w:id="0">
    <w:p w14:paraId="753346C6" w14:textId="77777777" w:rsidR="00743990" w:rsidRDefault="00743990" w:rsidP="00B0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D82924" w:rsidRDefault="00D829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111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08C7E5" w14:textId="77777777" w:rsidR="00C42B6D" w:rsidRPr="00D82924" w:rsidRDefault="009C756E">
        <w:pPr>
          <w:pStyle w:val="Voettekst"/>
          <w:rPr>
            <w:sz w:val="16"/>
            <w:szCs w:val="16"/>
          </w:rPr>
        </w:pPr>
        <w:r w:rsidRPr="00D82924">
          <w:rPr>
            <w:noProof/>
            <w:sz w:val="16"/>
            <w:szCs w:val="16"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4CFD34" wp14:editId="0E9ABB7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CE2FB" w14:textId="77777777" w:rsidR="009C756E" w:rsidRDefault="009C756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F4DB5" w:rsidRPr="00FF4DB5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24CFD34"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407CE2FB" w14:textId="77777777" w:rsidR="009C756E" w:rsidRDefault="009C756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F4DB5" w:rsidRPr="00FF4DB5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D82924" w:rsidRPr="00D82924">
          <w:rPr>
            <w:sz w:val="16"/>
            <w:szCs w:val="16"/>
          </w:rPr>
          <w:t>standaard orde van dienst Westerkerk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CCF1" w14:textId="77777777" w:rsidR="009C756E" w:rsidRDefault="00527704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8ADF9" wp14:editId="7B56D1D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0" name="Rechthoe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6C0F9" w14:textId="77777777" w:rsidR="00527704" w:rsidRDefault="0052770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B0ACA" w:rsidRPr="005B0ACA">
                            <w:rPr>
                              <w:noProof/>
                              <w:color w:val="C0504D" w:themeColor="accent2"/>
                            </w:rPr>
                            <w:t>1</w:t>
                          </w:r>
                          <w:r>
                            <w:rPr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B98ADF9" id="Rechthoek 10" o:spid="_x0000_s1027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<v:textbox inset=",0,,0">
                <w:txbxContent>
                  <w:p w14:paraId="5626C0F9" w14:textId="77777777" w:rsidR="00527704" w:rsidRDefault="0052770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B0ACA" w:rsidRPr="005B0ACA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BE51" w14:textId="77777777" w:rsidR="00743990" w:rsidRDefault="00743990" w:rsidP="00B03140">
      <w:pPr>
        <w:spacing w:line="240" w:lineRule="auto"/>
      </w:pPr>
      <w:r>
        <w:separator/>
      </w:r>
    </w:p>
  </w:footnote>
  <w:footnote w:type="continuationSeparator" w:id="0">
    <w:p w14:paraId="479B5562" w14:textId="77777777" w:rsidR="00743990" w:rsidRDefault="00743990" w:rsidP="00B03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D82924" w:rsidRDefault="00D829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B03140" w:rsidRDefault="00B03140">
    <w:pPr>
      <w:pStyle w:val="Koptekst"/>
    </w:pPr>
  </w:p>
  <w:tbl>
    <w:tblPr>
      <w:tblStyle w:val="Tabelraster"/>
      <w:tblW w:w="9322" w:type="dxa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5075"/>
      <w:gridCol w:w="1984"/>
    </w:tblGrid>
    <w:tr w:rsidR="00B03140" w:rsidRPr="00B03140" w14:paraId="5043CB0F" w14:textId="77777777" w:rsidTr="00E7735C">
      <w:tc>
        <w:tcPr>
          <w:tcW w:w="2263" w:type="dxa"/>
          <w:vAlign w:val="center"/>
        </w:tcPr>
        <w:p w14:paraId="07459315" w14:textId="77777777" w:rsidR="00B03140" w:rsidRPr="00B03140" w:rsidRDefault="00B03140" w:rsidP="00C42B6D">
          <w:pPr>
            <w:pStyle w:val="Koptekst"/>
          </w:pPr>
          <w:r w:rsidRPr="00B03140">
            <w:rPr>
              <w:noProof/>
              <w:lang w:eastAsia="nl-NL"/>
            </w:rPr>
            <w:drawing>
              <wp:inline distT="0" distB="0" distL="0" distR="0" wp14:anchorId="2E8ABB90" wp14:editId="1B4A5DFA">
                <wp:extent cx="1348740" cy="490116"/>
                <wp:effectExtent l="0" t="0" r="3810" b="5715"/>
                <wp:docPr id="7" name="Afbeelding 7" descr="Logo-Protestantse-Kerk-k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Protestantse-Kerk-k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490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5" w:type="dxa"/>
        </w:tcPr>
        <w:p w14:paraId="6537F28F" w14:textId="77777777" w:rsidR="00B03140" w:rsidRDefault="00B03140" w:rsidP="00B03140">
          <w:pPr>
            <w:pStyle w:val="Koptekst"/>
          </w:pPr>
        </w:p>
        <w:p w14:paraId="6DFB9E20" w14:textId="77777777" w:rsidR="005B0ACA" w:rsidRDefault="005B0ACA" w:rsidP="00B03140">
          <w:pPr>
            <w:pStyle w:val="Koptekst"/>
          </w:pPr>
        </w:p>
        <w:p w14:paraId="70DF9E56" w14:textId="77777777" w:rsidR="00C42B6D" w:rsidRPr="00B03140" w:rsidRDefault="00C42B6D" w:rsidP="00B03140">
          <w:pPr>
            <w:pStyle w:val="Koptekst"/>
          </w:pPr>
        </w:p>
      </w:tc>
      <w:tc>
        <w:tcPr>
          <w:tcW w:w="1984" w:type="dxa"/>
          <w:vAlign w:val="center"/>
        </w:tcPr>
        <w:p w14:paraId="44E871BC" w14:textId="77777777" w:rsidR="00B03140" w:rsidRPr="00B03140" w:rsidRDefault="00B03140" w:rsidP="00C42B6D">
          <w:pPr>
            <w:pStyle w:val="Koptekst"/>
            <w:jc w:val="right"/>
          </w:pPr>
          <w:r w:rsidRPr="00B03140">
            <w:rPr>
              <w:noProof/>
              <w:lang w:eastAsia="nl-NL"/>
            </w:rPr>
            <w:drawing>
              <wp:inline distT="0" distB="0" distL="0" distR="0" wp14:anchorId="0F04116C" wp14:editId="2A1D084B">
                <wp:extent cx="1107688" cy="488902"/>
                <wp:effectExtent l="0" t="0" r="0" b="6985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westerkerk met tekst 2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958" cy="519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4A5D23" w14:textId="77777777" w:rsidR="00B03140" w:rsidRDefault="00B031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77777777" w:rsidR="00D82924" w:rsidRDefault="00D82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4C3"/>
    <w:multiLevelType w:val="hybridMultilevel"/>
    <w:tmpl w:val="AE407894"/>
    <w:lvl w:ilvl="0" w:tplc="5DD87EAA">
      <w:start w:val="1"/>
      <w:numFmt w:val="bullet"/>
      <w:pStyle w:val="Lijststreepjetweedeniveau"/>
      <w:lvlText w:val="–"/>
      <w:lvlJc w:val="left"/>
      <w:pPr>
        <w:ind w:left="58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0F8"/>
    <w:multiLevelType w:val="hybridMultilevel"/>
    <w:tmpl w:val="7C08C8CA"/>
    <w:lvl w:ilvl="0" w:tplc="12E2BE0A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1C54"/>
    <w:multiLevelType w:val="hybridMultilevel"/>
    <w:tmpl w:val="D472A18E"/>
    <w:lvl w:ilvl="0" w:tplc="97B4597E">
      <w:start w:val="1"/>
      <w:numFmt w:val="bullet"/>
      <w:pStyle w:val="Lij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3A0"/>
    <w:multiLevelType w:val="hybridMultilevel"/>
    <w:tmpl w:val="615C8A74"/>
    <w:lvl w:ilvl="0" w:tplc="12E2BE0A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C331C"/>
    <w:multiLevelType w:val="multilevel"/>
    <w:tmpl w:val="615C8A74"/>
    <w:lvl w:ilvl="0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8900">
    <w:abstractNumId w:val="2"/>
  </w:num>
  <w:num w:numId="2" w16cid:durableId="1331256241">
    <w:abstractNumId w:val="1"/>
  </w:num>
  <w:num w:numId="3" w16cid:durableId="946887946">
    <w:abstractNumId w:val="0"/>
  </w:num>
  <w:num w:numId="4" w16cid:durableId="529413937">
    <w:abstractNumId w:val="1"/>
  </w:num>
  <w:num w:numId="5" w16cid:durableId="62220847">
    <w:abstractNumId w:val="3"/>
  </w:num>
  <w:num w:numId="6" w16cid:durableId="1401439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B"/>
    <w:rsid w:val="000048F2"/>
    <w:rsid w:val="00015E24"/>
    <w:rsid w:val="000406D8"/>
    <w:rsid w:val="0005453D"/>
    <w:rsid w:val="000565BB"/>
    <w:rsid w:val="00093CF4"/>
    <w:rsid w:val="000E4513"/>
    <w:rsid w:val="000F0A32"/>
    <w:rsid w:val="00100F36"/>
    <w:rsid w:val="001145A5"/>
    <w:rsid w:val="00123231"/>
    <w:rsid w:val="00141120"/>
    <w:rsid w:val="0014251B"/>
    <w:rsid w:val="00160C71"/>
    <w:rsid w:val="00165E1F"/>
    <w:rsid w:val="001D04FF"/>
    <w:rsid w:val="001E10EF"/>
    <w:rsid w:val="001F3CC0"/>
    <w:rsid w:val="00223CCD"/>
    <w:rsid w:val="00270E71"/>
    <w:rsid w:val="002819EC"/>
    <w:rsid w:val="002A6674"/>
    <w:rsid w:val="002B0F1E"/>
    <w:rsid w:val="002C2A9F"/>
    <w:rsid w:val="002D6C3C"/>
    <w:rsid w:val="002E44BA"/>
    <w:rsid w:val="00301FC5"/>
    <w:rsid w:val="00310B62"/>
    <w:rsid w:val="00317DEA"/>
    <w:rsid w:val="003C6972"/>
    <w:rsid w:val="003E7A24"/>
    <w:rsid w:val="0041095F"/>
    <w:rsid w:val="004235AD"/>
    <w:rsid w:val="004644AA"/>
    <w:rsid w:val="00473EB8"/>
    <w:rsid w:val="004C6194"/>
    <w:rsid w:val="004F377B"/>
    <w:rsid w:val="00527704"/>
    <w:rsid w:val="005302C0"/>
    <w:rsid w:val="00535726"/>
    <w:rsid w:val="0054536E"/>
    <w:rsid w:val="005616AC"/>
    <w:rsid w:val="0059710A"/>
    <w:rsid w:val="005B0ACA"/>
    <w:rsid w:val="005B3B93"/>
    <w:rsid w:val="005C2589"/>
    <w:rsid w:val="005F44D8"/>
    <w:rsid w:val="0060508F"/>
    <w:rsid w:val="00616878"/>
    <w:rsid w:val="00646725"/>
    <w:rsid w:val="006519D7"/>
    <w:rsid w:val="006E24B0"/>
    <w:rsid w:val="006E5EDA"/>
    <w:rsid w:val="007017C3"/>
    <w:rsid w:val="00707796"/>
    <w:rsid w:val="00743990"/>
    <w:rsid w:val="007517EB"/>
    <w:rsid w:val="00751A1E"/>
    <w:rsid w:val="007601F4"/>
    <w:rsid w:val="0078312E"/>
    <w:rsid w:val="00793130"/>
    <w:rsid w:val="007E226B"/>
    <w:rsid w:val="007E604A"/>
    <w:rsid w:val="00836FD3"/>
    <w:rsid w:val="008465F4"/>
    <w:rsid w:val="00887005"/>
    <w:rsid w:val="008D078B"/>
    <w:rsid w:val="00926EB9"/>
    <w:rsid w:val="009645DA"/>
    <w:rsid w:val="009B126F"/>
    <w:rsid w:val="009C756E"/>
    <w:rsid w:val="009D23A4"/>
    <w:rsid w:val="009E2C2E"/>
    <w:rsid w:val="00A36261"/>
    <w:rsid w:val="00A4294E"/>
    <w:rsid w:val="00A735B9"/>
    <w:rsid w:val="00A93E3D"/>
    <w:rsid w:val="00AD22C9"/>
    <w:rsid w:val="00AF7991"/>
    <w:rsid w:val="00B03140"/>
    <w:rsid w:val="00B52879"/>
    <w:rsid w:val="00B8089C"/>
    <w:rsid w:val="00BD0062"/>
    <w:rsid w:val="00BD5BBE"/>
    <w:rsid w:val="00BD661B"/>
    <w:rsid w:val="00BE7A84"/>
    <w:rsid w:val="00C00116"/>
    <w:rsid w:val="00C123C3"/>
    <w:rsid w:val="00C42B6D"/>
    <w:rsid w:val="00C60564"/>
    <w:rsid w:val="00C66B35"/>
    <w:rsid w:val="00C85FD2"/>
    <w:rsid w:val="00CB0110"/>
    <w:rsid w:val="00CB522F"/>
    <w:rsid w:val="00CB7D58"/>
    <w:rsid w:val="00CF3C0A"/>
    <w:rsid w:val="00D02E06"/>
    <w:rsid w:val="00D03A4B"/>
    <w:rsid w:val="00D03B18"/>
    <w:rsid w:val="00D362EF"/>
    <w:rsid w:val="00D76A6B"/>
    <w:rsid w:val="00D82924"/>
    <w:rsid w:val="00DA3BDB"/>
    <w:rsid w:val="00DA4F05"/>
    <w:rsid w:val="00DB58BF"/>
    <w:rsid w:val="00DD0E89"/>
    <w:rsid w:val="00E45B7C"/>
    <w:rsid w:val="00E7735C"/>
    <w:rsid w:val="00EA388A"/>
    <w:rsid w:val="00EC35D5"/>
    <w:rsid w:val="00F01804"/>
    <w:rsid w:val="00F106CB"/>
    <w:rsid w:val="00F27505"/>
    <w:rsid w:val="00F46582"/>
    <w:rsid w:val="00F50E48"/>
    <w:rsid w:val="00FF4DB5"/>
    <w:rsid w:val="09630B5E"/>
    <w:rsid w:val="3FE55C71"/>
    <w:rsid w:val="6900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D4268"/>
  <w15:docId w15:val="{3E48912A-5C84-4C42-A5C2-CDE26DD8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582"/>
    <w:pPr>
      <w:spacing w:after="0" w:line="240" w:lineRule="atLeast"/>
    </w:pPr>
  </w:style>
  <w:style w:type="paragraph" w:styleId="Kop1">
    <w:name w:val="heading 1"/>
    <w:basedOn w:val="Standaard"/>
    <w:next w:val="Standaard"/>
    <w:link w:val="Kop1Char"/>
    <w:uiPriority w:val="1"/>
    <w:qFormat/>
    <w:rsid w:val="00D76A6B"/>
    <w:pPr>
      <w:pageBreakBefore/>
      <w:widowControl w:val="0"/>
      <w:spacing w:after="700" w:line="300" w:lineRule="atLeast"/>
      <w:contextualSpacing/>
      <w:outlineLvl w:val="0"/>
    </w:pPr>
    <w:rPr>
      <w:rFonts w:eastAsiaTheme="majorEastAsia" w:cstheme="majorBidi"/>
      <w:bCs/>
      <w:kern w:val="32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E45B7C"/>
    <w:pPr>
      <w:keepNext/>
      <w:widowControl w:val="0"/>
      <w:spacing w:before="200" w:line="300" w:lineRule="atLeast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E45B7C"/>
    <w:pPr>
      <w:keepNext/>
      <w:widowControl w:val="0"/>
      <w:spacing w:before="240"/>
      <w:outlineLvl w:val="2"/>
    </w:pPr>
    <w:rPr>
      <w:rFonts w:eastAsiaTheme="majorEastAsia" w:cstheme="majorBidi"/>
      <w:bCs/>
      <w:i/>
      <w:kern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E4513"/>
    <w:rPr>
      <w:rFonts w:ascii="Verdana" w:eastAsiaTheme="majorEastAsia" w:hAnsi="Verdana" w:cstheme="majorBidi"/>
      <w:bCs/>
      <w:kern w:val="32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0E4513"/>
    <w:rPr>
      <w:rFonts w:ascii="Verdana" w:eastAsiaTheme="majorEastAsia" w:hAnsi="Verdana" w:cstheme="majorBidi"/>
      <w:b/>
      <w:bCs/>
      <w:kern w:val="32"/>
      <w:sz w:val="18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0E4513"/>
    <w:rPr>
      <w:rFonts w:ascii="Verdana" w:eastAsiaTheme="majorEastAsia" w:hAnsi="Verdana" w:cstheme="majorBidi"/>
      <w:bCs/>
      <w:i/>
      <w:kern w:val="32"/>
      <w:sz w:val="18"/>
    </w:rPr>
  </w:style>
  <w:style w:type="paragraph" w:customStyle="1" w:styleId="Lijstbullet">
    <w:name w:val="Lijst bullet"/>
    <w:basedOn w:val="Standaard"/>
    <w:uiPriority w:val="2"/>
    <w:qFormat/>
    <w:rsid w:val="005F44D8"/>
    <w:pPr>
      <w:numPr>
        <w:numId w:val="1"/>
      </w:numPr>
      <w:tabs>
        <w:tab w:val="left" w:pos="227"/>
      </w:tabs>
      <w:ind w:left="227" w:hanging="227"/>
    </w:pPr>
  </w:style>
  <w:style w:type="paragraph" w:styleId="Lijstalinea">
    <w:name w:val="List Paragraph"/>
    <w:basedOn w:val="Standaard"/>
    <w:uiPriority w:val="34"/>
    <w:rsid w:val="002A6674"/>
    <w:pPr>
      <w:ind w:left="720"/>
      <w:contextualSpacing/>
    </w:pPr>
  </w:style>
  <w:style w:type="paragraph" w:customStyle="1" w:styleId="Lijststreepjetweedeniveau">
    <w:name w:val="Lijst streepje (tweede niveau)"/>
    <w:basedOn w:val="Standaard"/>
    <w:uiPriority w:val="2"/>
    <w:qFormat/>
    <w:rsid w:val="002A6674"/>
    <w:pPr>
      <w:numPr>
        <w:numId w:val="3"/>
      </w:numPr>
      <w:ind w:left="454" w:hanging="227"/>
    </w:pPr>
  </w:style>
  <w:style w:type="paragraph" w:styleId="Geenafstand">
    <w:name w:val="No Spacing"/>
    <w:uiPriority w:val="3"/>
    <w:rsid w:val="000E4513"/>
    <w:pPr>
      <w:spacing w:after="0" w:line="240" w:lineRule="auto"/>
    </w:pPr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B031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3140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B031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3140"/>
    <w:rPr>
      <w:rFonts w:ascii="Verdana" w:hAnsi="Verdana"/>
      <w:sz w:val="18"/>
    </w:rPr>
  </w:style>
  <w:style w:type="table" w:styleId="Tabelraster">
    <w:name w:val="Table Grid"/>
    <w:basedOn w:val="Standaardtabel"/>
    <w:uiPriority w:val="59"/>
    <w:rsid w:val="00B0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0314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6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62EF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17DEA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78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8312E"/>
  </w:style>
  <w:style w:type="character" w:customStyle="1" w:styleId="eop">
    <w:name w:val="eop"/>
    <w:basedOn w:val="Standaardalinea-lettertype"/>
    <w:rsid w:val="0078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nstencoordinati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riba\Google%20Drive\templates\template%20brief%20v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2679-7EA6-4D9B-B825-0DB242CA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brief v5</Template>
  <TotalTime>0</TotalTime>
  <Pages>2</Pages>
  <Words>186</Words>
  <Characters>1025</Characters>
  <Application>Microsoft Office Word</Application>
  <DocSecurity>0</DocSecurity>
  <Lines>8</Lines>
  <Paragraphs>2</Paragraphs>
  <ScaleCrop>false</ScaleCrop>
  <Company>Ministerie van Financien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a.arends</dc:creator>
  <cp:lastModifiedBy>Arend Arends</cp:lastModifiedBy>
  <cp:revision>2</cp:revision>
  <cp:lastPrinted>2019-07-05T15:46:00Z</cp:lastPrinted>
  <dcterms:created xsi:type="dcterms:W3CDTF">2024-01-23T09:17:00Z</dcterms:created>
  <dcterms:modified xsi:type="dcterms:W3CDTF">2024-01-23T09:17:00Z</dcterms:modified>
</cp:coreProperties>
</file>